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Russia's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Hongria's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Spain's 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Catalonia's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Japan's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Brasil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Turquia's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France's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UK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Ucrania's Capital?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</dc:title>
  <dcterms:created xsi:type="dcterms:W3CDTF">2021-10-11T04:03:00Z</dcterms:created>
  <dcterms:modified xsi:type="dcterms:W3CDTF">2021-10-11T04:03:00Z</dcterms:modified>
</cp:coreProperties>
</file>