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ANIMOSITY    </w:t>
      </w:r>
      <w:r>
        <w:t xml:space="preserve">   CAPACITY    </w:t>
      </w:r>
      <w:r>
        <w:t xml:space="preserve">   COMPLICITY    </w:t>
      </w:r>
      <w:r>
        <w:t xml:space="preserve">   DOMESTICITY    </w:t>
      </w:r>
      <w:r>
        <w:t xml:space="preserve">   ECCENTRICITY    </w:t>
      </w:r>
      <w:r>
        <w:t xml:space="preserve">   ELASTICITY    </w:t>
      </w:r>
      <w:r>
        <w:t xml:space="preserve">   ELECTRICITY    </w:t>
      </w:r>
      <w:r>
        <w:t xml:space="preserve">   FELICITY    </w:t>
      </w:r>
      <w:r>
        <w:t xml:space="preserve">   ILLICIT    </w:t>
      </w:r>
      <w:r>
        <w:t xml:space="preserve">   MENDACITY    </w:t>
      </w:r>
      <w:r>
        <w:t xml:space="preserve">   NEW YORK CITY    </w:t>
      </w:r>
      <w:r>
        <w:t xml:space="preserve">   PANAMA CITY    </w:t>
      </w:r>
      <w:r>
        <w:t xml:space="preserve">   PLASTICITY    </w:t>
      </w:r>
      <w:r>
        <w:t xml:space="preserve">   RAPACITY    </w:t>
      </w:r>
      <w:r>
        <w:t xml:space="preserve">   RECIPROCITY    </w:t>
      </w:r>
      <w:r>
        <w:t xml:space="preserve">   SALT LAKE CITY    </w:t>
      </w:r>
      <w:r>
        <w:t xml:space="preserve">   SIMPLICITY    </w:t>
      </w:r>
      <w:r>
        <w:t xml:space="preserve">   SOLICITUDE    </w:t>
      </w:r>
      <w:r>
        <w:t xml:space="preserve">   VERACITY    </w:t>
      </w:r>
      <w:r>
        <w:t xml:space="preserve">   VERBOSITY    </w:t>
      </w:r>
      <w:r>
        <w:t xml:space="preserve">   VORACITY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2021-10-11T04:03:22Z</dcterms:created>
  <dcterms:modified xsi:type="dcterms:W3CDTF">2021-10-11T04:03:22Z</dcterms:modified>
</cp:coreProperties>
</file>