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Newport    </w:t>
      </w:r>
      <w:r>
        <w:t xml:space="preserve">   Rosarito    </w:t>
      </w:r>
      <w:r>
        <w:t xml:space="preserve">   Eden    </w:t>
      </w:r>
      <w:r>
        <w:t xml:space="preserve">   Oro Valley    </w:t>
      </w:r>
      <w:r>
        <w:t xml:space="preserve">   Whistler    </w:t>
      </w:r>
      <w:r>
        <w:t xml:space="preserve">   Harrison    </w:t>
      </w:r>
      <w:r>
        <w:t xml:space="preserve">   Denarau Island    </w:t>
      </w:r>
      <w:r>
        <w:t xml:space="preserve">   Kailua    </w:t>
      </w:r>
      <w:r>
        <w:t xml:space="preserve">   Lahaina    </w:t>
      </w:r>
      <w:r>
        <w:t xml:space="preserve">   OVERGAARD    </w:t>
      </w:r>
      <w:r>
        <w:t xml:space="preserve">   DAYTONA BEACH    </w:t>
      </w:r>
      <w:r>
        <w:t xml:space="preserve">   BIRCH BAY    </w:t>
      </w:r>
      <w:r>
        <w:t xml:space="preserve">   BEND    </w:t>
      </w:r>
      <w:r>
        <w:t xml:space="preserve">   BLAINE    </w:t>
      </w:r>
      <w:r>
        <w:t xml:space="preserve">   NICE    </w:t>
      </w:r>
      <w:r>
        <w:t xml:space="preserve">   ANAHEIM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</dc:title>
  <dcterms:created xsi:type="dcterms:W3CDTF">2021-10-11T04:01:53Z</dcterms:created>
  <dcterms:modified xsi:type="dcterms:W3CDTF">2021-10-11T04:01:53Z</dcterms:modified>
</cp:coreProperties>
</file>