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Manchester    </w:t>
      </w:r>
      <w:r>
        <w:t xml:space="preserve">   Liverpool    </w:t>
      </w:r>
      <w:r>
        <w:t xml:space="preserve">   Lichfield    </w:t>
      </w:r>
      <w:r>
        <w:t xml:space="preserve">   Leicester    </w:t>
      </w:r>
      <w:r>
        <w:t xml:space="preserve">   Leeds    </w:t>
      </w:r>
      <w:r>
        <w:t xml:space="preserve">   Lancaster    </w:t>
      </w:r>
      <w:r>
        <w:t xml:space="preserve">   Hereford    </w:t>
      </w:r>
      <w:r>
        <w:t xml:space="preserve">   Gloucester    </w:t>
      </w:r>
      <w:r>
        <w:t xml:space="preserve">   Exeter    </w:t>
      </w:r>
      <w:r>
        <w:t xml:space="preserve">   Ely    </w:t>
      </w:r>
      <w:r>
        <w:t xml:space="preserve">   Durham    </w:t>
      </w:r>
      <w:r>
        <w:t xml:space="preserve">   Derby    </w:t>
      </w:r>
      <w:r>
        <w:t xml:space="preserve">   Coventry    </w:t>
      </w:r>
      <w:r>
        <w:t xml:space="preserve">   Chichester    </w:t>
      </w:r>
      <w:r>
        <w:t xml:space="preserve">   Chester    </w:t>
      </w:r>
      <w:r>
        <w:t xml:space="preserve">   Chelmsford    </w:t>
      </w:r>
      <w:r>
        <w:t xml:space="preserve">   Carlisle    </w:t>
      </w:r>
      <w:r>
        <w:t xml:space="preserve">   Canterbury    </w:t>
      </w:r>
      <w:r>
        <w:t xml:space="preserve">   Cambridge    </w:t>
      </w:r>
      <w:r>
        <w:t xml:space="preserve">   Bristol    </w:t>
      </w:r>
      <w:r>
        <w:t xml:space="preserve">   Brighton &amp; Hove    </w:t>
      </w:r>
      <w:r>
        <w:t xml:space="preserve">   Birmingham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CITIES</dc:title>
  <dcterms:created xsi:type="dcterms:W3CDTF">2021-10-11T04:03:47Z</dcterms:created>
  <dcterms:modified xsi:type="dcterms:W3CDTF">2021-10-11T04:03:47Z</dcterms:modified>
</cp:coreProperties>
</file>