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CITIES AND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ATLANTA    </w:t>
      </w:r>
      <w:r>
        <w:t xml:space="preserve">   BALTIMORE    </w:t>
      </w:r>
      <w:r>
        <w:t xml:space="preserve">   BEAUMONT    </w:t>
      </w:r>
      <w:r>
        <w:t xml:space="preserve">   BIRMINGHAM    </w:t>
      </w:r>
      <w:r>
        <w:t xml:space="preserve">   CALIFORNIA    </w:t>
      </w:r>
      <w:r>
        <w:t xml:space="preserve">   CANTON    </w:t>
      </w:r>
      <w:r>
        <w:t xml:space="preserve">   DELAWARE    </w:t>
      </w:r>
      <w:r>
        <w:t xml:space="preserve">   DOVER    </w:t>
      </w:r>
      <w:r>
        <w:t xml:space="preserve">   FLORIDA    </w:t>
      </w:r>
      <w:r>
        <w:t xml:space="preserve">   GEORGIA    </w:t>
      </w:r>
      <w:r>
        <w:t xml:space="preserve">   HOLLYWOOD    </w:t>
      </w:r>
      <w:r>
        <w:t xml:space="preserve">   IOWA    </w:t>
      </w:r>
      <w:r>
        <w:t xml:space="preserve">   LAS VEGAS    </w:t>
      </w:r>
      <w:r>
        <w:t xml:space="preserve">   MARYLAND    </w:t>
      </w:r>
      <w:r>
        <w:t xml:space="preserve">   MINNESOTA    </w:t>
      </w:r>
      <w:r>
        <w:t xml:space="preserve">   MISSISSIPPI    </w:t>
      </w:r>
      <w:r>
        <w:t xml:space="preserve">   MONTANA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PANAMA CITY BEACH    </w:t>
      </w:r>
      <w:r>
        <w:t xml:space="preserve">   PIGEON FORGE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WASHINGTON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AND STATES</dc:title>
  <dcterms:created xsi:type="dcterms:W3CDTF">2021-10-11T04:03:19Z</dcterms:created>
  <dcterms:modified xsi:type="dcterms:W3CDTF">2021-10-11T04:03:19Z</dcterms:modified>
</cp:coreProperties>
</file>