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HOLLYWOOD    </w:t>
      </w:r>
      <w:r>
        <w:t xml:space="preserve">   UPLAND    </w:t>
      </w:r>
      <w:r>
        <w:t xml:space="preserve">   SACRAMENTO    </w:t>
      </w:r>
      <w:r>
        <w:t xml:space="preserve">   TEMECULA    </w:t>
      </w:r>
      <w:r>
        <w:t xml:space="preserve">   MORENO VALLEY    </w:t>
      </w:r>
      <w:r>
        <w:t xml:space="preserve">   YUCAIPA    </w:t>
      </w:r>
      <w:r>
        <w:t xml:space="preserve">   FONTANA    </w:t>
      </w:r>
      <w:r>
        <w:t xml:space="preserve">   RUBIDOUX    </w:t>
      </w:r>
      <w:r>
        <w:t xml:space="preserve">   LOMA LINDA    </w:t>
      </w:r>
      <w:r>
        <w:t xml:space="preserve">   LONG BEACH    </w:t>
      </w:r>
      <w:r>
        <w:t xml:space="preserve">   NORCO    </w:t>
      </w:r>
      <w:r>
        <w:t xml:space="preserve">   SAN FRANCISCO    </w:t>
      </w:r>
      <w:r>
        <w:t xml:space="preserve">   SAN DIEGO    </w:t>
      </w:r>
      <w:r>
        <w:t xml:space="preserve">   PALM SPRINGS    </w:t>
      </w:r>
      <w:r>
        <w:t xml:space="preserve">   VICTORVILLE    </w:t>
      </w:r>
      <w:r>
        <w:t xml:space="preserve">   SAN BERNARDINO    </w:t>
      </w:r>
      <w:r>
        <w:t xml:space="preserve">   RIVERSIDE    </w:t>
      </w:r>
      <w:r>
        <w:t xml:space="preserve">   CORONA    </w:t>
      </w:r>
      <w:r>
        <w:t xml:space="preserve">   REDLANDS    </w:t>
      </w:r>
      <w:r>
        <w:t xml:space="preserve">   LOS ANGELES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2021-10-11T04:02:00Z</dcterms:created>
  <dcterms:modified xsi:type="dcterms:W3CDTF">2021-10-11T04:02:00Z</dcterms:modified>
</cp:coreProperties>
</file>