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relationship between a man and 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rules and regulation are codified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current nigeria flag colour is green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citizen has full 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green colour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prof. dora is known for her work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citizen is promptly expected to pay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comes to reside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mace in legislature signifies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legal member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 social amenities includes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nigerian flag is an example of 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one citizen of nigeria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reciting national pledge means commitment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2021-10-11T04:03:36Z</dcterms:created>
  <dcterms:modified xsi:type="dcterms:W3CDTF">2021-10-11T04:03:36Z</dcterms:modified>
</cp:coreProperties>
</file>