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GERMANY    </w:t>
      </w:r>
      <w:r>
        <w:t xml:space="preserve">   AMENDMENT    </w:t>
      </w:r>
      <w:r>
        <w:t xml:space="preserve">   CONGRESS    </w:t>
      </w:r>
      <w:r>
        <w:t xml:space="preserve">   CONSTITUTION    </w:t>
      </w:r>
      <w:r>
        <w:t xml:space="preserve">   PENNSYLVANIA    </w:t>
      </w:r>
      <w:r>
        <w:t xml:space="preserve">   NEW JERSEY    </w:t>
      </w:r>
      <w:r>
        <w:t xml:space="preserve">   TRENTON    </w:t>
      </w:r>
      <w:r>
        <w:t xml:space="preserve">   THOMAS JEFFERSON    </w:t>
      </w:r>
      <w:r>
        <w:t xml:space="preserve">   NEW HAMPSHIRE    </w:t>
      </w:r>
      <w:r>
        <w:t xml:space="preserve">   WASHINGTON    </w:t>
      </w:r>
      <w:r>
        <w:t xml:space="preserve">   SLAVERY    </w:t>
      </w:r>
      <w:r>
        <w:t xml:space="preserve">   ROOSEVELT    </w:t>
      </w:r>
      <w:r>
        <w:t xml:space="preserve">   CAPITALISM    </w:t>
      </w:r>
      <w:r>
        <w:t xml:space="preserve">   COMMUNISM    </w:t>
      </w:r>
      <w:r>
        <w:t xml:space="preserve">   TERRORIST    </w:t>
      </w:r>
      <w:r>
        <w:t xml:space="preserve">   NAVAJO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2021-10-11T04:04:15Z</dcterms:created>
  <dcterms:modified xsi:type="dcterms:W3CDTF">2021-10-11T04:04:15Z</dcterms:modified>
</cp:coreProperties>
</file>