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of Representatives has how many voting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states have more representatives than others. This is because there ______ may be larrger.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Commander in Chief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elect a president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charge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Chief Justice of the Supreme Court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President of the United States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Whom does a U.S. Senator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Constitution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month do we vote for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President and the Vice-President can no longer serve, who becomes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one of Pennsylvania's U.S.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Vice-President of the United States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U&gt;S&gt;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select a U.S. Senator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President can no longer serve, who becomes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of Representatives and the Senate are both parts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CROSSWORD</dc:title>
  <dcterms:created xsi:type="dcterms:W3CDTF">2021-10-11T04:03:36Z</dcterms:created>
  <dcterms:modified xsi:type="dcterms:W3CDTF">2021-10-11T04:03:36Z</dcterms:modified>
</cp:coreProperties>
</file>