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 &amp;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laws    </w:t>
      </w:r>
      <w:r>
        <w:t xml:space="preserve">   dictator    </w:t>
      </w:r>
      <w:r>
        <w:t xml:space="preserve">   Rome    </w:t>
      </w:r>
      <w:r>
        <w:t xml:space="preserve">   Gtreece    </w:t>
      </w:r>
      <w:r>
        <w:t xml:space="preserve">   socialsecurity    </w:t>
      </w:r>
      <w:r>
        <w:t xml:space="preserve">   privilege    </w:t>
      </w:r>
      <w:r>
        <w:t xml:space="preserve">   right    </w:t>
      </w:r>
      <w:r>
        <w:t xml:space="preserve">   responsibility    </w:t>
      </w:r>
      <w:r>
        <w:t xml:space="preserve">   veto    </w:t>
      </w:r>
      <w:r>
        <w:t xml:space="preserve">   vote    </w:t>
      </w:r>
      <w:r>
        <w:t xml:space="preserve">   republic    </w:t>
      </w:r>
      <w:r>
        <w:t xml:space="preserve">   passport    </w:t>
      </w:r>
      <w:r>
        <w:t xml:space="preserve">   community    </w:t>
      </w:r>
      <w:r>
        <w:t xml:space="preserve">   colonist    </w:t>
      </w:r>
      <w:r>
        <w:t xml:space="preserve">   alien    </w:t>
      </w:r>
      <w:r>
        <w:t xml:space="preserve">   certificate    </w:t>
      </w:r>
      <w:r>
        <w:t xml:space="preserve">   legal    </w:t>
      </w:r>
      <w:r>
        <w:t xml:space="preserve">   Athens    </w:t>
      </w:r>
      <w:r>
        <w:t xml:space="preserve">   democracy    </w:t>
      </w:r>
      <w:r>
        <w:t xml:space="preserve">   free    </w:t>
      </w:r>
      <w:r>
        <w:t xml:space="preserve">   senate    </w:t>
      </w:r>
      <w:r>
        <w:t xml:space="preserve">   representative    </w:t>
      </w:r>
      <w:r>
        <w:t xml:space="preserve">   assembly    </w:t>
      </w:r>
      <w:r>
        <w:t xml:space="preserve">   taxes    </w:t>
      </w:r>
      <w:r>
        <w:t xml:space="preserve">   citizen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&amp; GOVERNMENT</dc:title>
  <dcterms:created xsi:type="dcterms:W3CDTF">2021-10-11T04:03:19Z</dcterms:created>
  <dcterms:modified xsi:type="dcterms:W3CDTF">2021-10-11T04:03:19Z</dcterms:modified>
</cp:coreProperties>
</file>