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reside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foreigner gets citizenship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citizen is promptly expected to pay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alien lives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relationship of man and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one citizen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includes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rights can be denied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citizenship can be acqiured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honorary citizensip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amenities includes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citizen has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legal member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dual citizenship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</dc:title>
  <dcterms:created xsi:type="dcterms:W3CDTF">2021-10-11T04:03:43Z</dcterms:created>
  <dcterms:modified xsi:type="dcterms:W3CDTF">2021-10-11T04:03:43Z</dcterms:modified>
</cp:coreProperties>
</file>