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busy    </w:t>
      </w:r>
      <w:r>
        <w:t xml:space="preserve">   restaurant    </w:t>
      </w:r>
      <w:r>
        <w:t xml:space="preserve">   galleries    </w:t>
      </w:r>
      <w:r>
        <w:t xml:space="preserve">   museums    </w:t>
      </w:r>
      <w:r>
        <w:t xml:space="preserve">   view    </w:t>
      </w:r>
      <w:r>
        <w:t xml:space="preserve">   breathtaking    </w:t>
      </w:r>
      <w:r>
        <w:t xml:space="preserve">   shape    </w:t>
      </w:r>
      <w:r>
        <w:t xml:space="preserve">   modern    </w:t>
      </w:r>
      <w:r>
        <w:t xml:space="preserve">   architecture    </w:t>
      </w:r>
      <w:r>
        <w:t xml:space="preserve">   avenue    </w:t>
      </w:r>
      <w:r>
        <w:t xml:space="preserve">   bridge    </w:t>
      </w:r>
      <w:r>
        <w:t xml:space="preserve">   building    </w:t>
      </w:r>
      <w:r>
        <w:t xml:space="preserve">   bus station    </w:t>
      </w:r>
      <w:r>
        <w:t xml:space="preserve">   cathedral    </w:t>
      </w:r>
      <w:r>
        <w:t xml:space="preserve">   city    </w:t>
      </w:r>
      <w:r>
        <w:t xml:space="preserve">   classical    </w:t>
      </w:r>
      <w:r>
        <w:t xml:space="preserve">   commute    </w:t>
      </w:r>
      <w:r>
        <w:t xml:space="preserve">   department store    </w:t>
      </w:r>
      <w:r>
        <w:t xml:space="preserve">   dirtiness    </w:t>
      </w:r>
      <w:r>
        <w:t xml:space="preserve">   district    </w:t>
      </w:r>
      <w:r>
        <w:t xml:space="preserve">   escalator    </w:t>
      </w:r>
      <w:r>
        <w:t xml:space="preserve">   global warming    </w:t>
      </w:r>
      <w:r>
        <w:t xml:space="preserve">   homeless    </w:t>
      </w:r>
      <w:r>
        <w:t xml:space="preserve">   lane    </w:t>
      </w:r>
      <w:r>
        <w:t xml:space="preserve">   lift    </w:t>
      </w:r>
      <w:r>
        <w:t xml:space="preserve">   mall    </w:t>
      </w:r>
      <w:r>
        <w:t xml:space="preserve">   market place    </w:t>
      </w:r>
      <w:r>
        <w:t xml:space="preserve">   multicultural    </w:t>
      </w:r>
      <w:r>
        <w:t xml:space="preserve">   neo gothic    </w:t>
      </w:r>
      <w:r>
        <w:t xml:space="preserve">   outskirts    </w:t>
      </w:r>
      <w:r>
        <w:t xml:space="preserve">   park    </w:t>
      </w:r>
      <w:r>
        <w:t xml:space="preserve">   pavement    </w:t>
      </w:r>
      <w:r>
        <w:t xml:space="preserve">   pedestrian    </w:t>
      </w:r>
      <w:r>
        <w:t xml:space="preserve">   pickpocket    </w:t>
      </w:r>
      <w:r>
        <w:t xml:space="preserve">   police officer    </w:t>
      </w:r>
      <w:r>
        <w:t xml:space="preserve">   pollution    </w:t>
      </w:r>
      <w:r>
        <w:t xml:space="preserve">   poverty    </w:t>
      </w:r>
      <w:r>
        <w:t xml:space="preserve">   public school    </w:t>
      </w:r>
      <w:r>
        <w:t xml:space="preserve">   railway    </w:t>
      </w:r>
      <w:r>
        <w:t xml:space="preserve">   salvation army    </w:t>
      </w:r>
      <w:r>
        <w:t xml:space="preserve">   security    </w:t>
      </w:r>
      <w:r>
        <w:t xml:space="preserve">   shelter    </w:t>
      </w:r>
      <w:r>
        <w:t xml:space="preserve">   shopping    </w:t>
      </w:r>
      <w:r>
        <w:t xml:space="preserve">   skyscraper    </w:t>
      </w:r>
      <w:r>
        <w:t xml:space="preserve">   smoke    </w:t>
      </w:r>
      <w:r>
        <w:t xml:space="preserve">   street    </w:t>
      </w:r>
      <w:r>
        <w:t xml:space="preserve">   suburban    </w:t>
      </w:r>
      <w:r>
        <w:t xml:space="preserve">   taxi    </w:t>
      </w:r>
      <w:r>
        <w:t xml:space="preserve">   thief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</dc:title>
  <dcterms:created xsi:type="dcterms:W3CDTF">2021-10-11T04:04:19Z</dcterms:created>
  <dcterms:modified xsi:type="dcterms:W3CDTF">2021-10-11T04:04:19Z</dcterms:modified>
</cp:coreProperties>
</file>