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CITY OF BONES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warriors appointed on Earth by the Angel Raziel.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Idris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ordinary human with no powers.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Runes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half Demon half Human race of Downworlders.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Warlock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Marks used to invoke power or protection on Shadowhunters.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Covenant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human-angel hybrid.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Seraph Blade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common tools of the Shadowhunter.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Shadowhunter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Nephilim Law.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Accords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Shadowhunters secret country.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Iratze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device used to inscribe Marks.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Downworlders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fast acting rune that helps heal Shadowhunters.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Parabatai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Collective name for the political body made up of all active Nephilim.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Cup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by Shadowhunters to find out the truth during a Shadowhunters trial.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Marks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in the beginning by the Angel Raziel to mix the blood of Angels and Humans to create the first Shadowhunters.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Nixie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treaty that ordains how Shadowhunters and Downworlders may interact.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Mundane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 supernatural beings and hybrid creatures who inhabit the Shadow.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Silent Brothers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Are blunt, slim wands or tubes that emanate a dull glowing silver light when inactive.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Nephilim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Pale-skinned Faeries who can live for hundreds of years. These Downworlders are the offspring of demons and angels, with the beauty of angels and the viciousness of demons.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Fair Folk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water faerie were referred to in City of Ashes when they helped rescue Shadowhunters from drowning.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Stele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Are a powerful group of male Shadowhunters who serve as archivists and medics of the Nephilim. To strengthen their minds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Clave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pair of warrior Shadowhunters who fight together and have developed such a close relationship that they are like siblings.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 Sword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BONES VOCAB</dc:title>
  <dcterms:created xsi:type="dcterms:W3CDTF">2021-10-11T04:03:07Z</dcterms:created>
  <dcterms:modified xsi:type="dcterms:W3CDTF">2021-10-11T04:03:07Z</dcterms:modified>
</cp:coreProperties>
</file>