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CITY OF BONES VOCAB</w:t>
      </w:r>
    </w:p>
    <w:p>
      <w:pPr>
        <w:pStyle w:val="Questions"/>
      </w:pPr>
      <w:r>
        <w:t xml:space="preserve">1. TURNHOSADSWHE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ONWWRLDSDEOR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CAEJ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ALRCY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OSMIN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LACE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BNOE ITCY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GSSLA TYIC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IDSIR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ZRAEIT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LEEST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NNAOVTCE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SKARM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NIMIEPHL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NSUER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ROCKAWL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NEADUMN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PARAAITAB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ISETLN SREHRTOB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LETINS ISSESRT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ARIF KOFL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ENXII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APHRES LDBEA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24. CAOSRDC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HTE CPU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EHT SROWD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LVECA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RNERAAOV DNOAME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29. ANEELVTIN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30. EISLAELB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31. EGDOH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32. AMIEPVR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33. EWRFOEWL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BONES VOCAB</dc:title>
  <dcterms:created xsi:type="dcterms:W3CDTF">2021-10-11T04:03:09Z</dcterms:created>
  <dcterms:modified xsi:type="dcterms:W3CDTF">2021-10-11T04:03:09Z</dcterms:modified>
</cp:coreProperties>
</file>