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involved    </w:t>
      </w:r>
      <w:r>
        <w:t xml:space="preserve">   safety    </w:t>
      </w:r>
      <w:r>
        <w:t xml:space="preserve">   respect    </w:t>
      </w:r>
      <w:r>
        <w:t xml:space="preserve">   government    </w:t>
      </w:r>
      <w:r>
        <w:t xml:space="preserve">   expectations    </w:t>
      </w:r>
      <w:r>
        <w:t xml:space="preserve">   law    </w:t>
      </w:r>
      <w:r>
        <w:t xml:space="preserve">   constitution    </w:t>
      </w:r>
      <w:r>
        <w:t xml:space="preserve">   torres strait islander    </w:t>
      </w:r>
      <w:r>
        <w:t xml:space="preserve">   aboriginal    </w:t>
      </w:r>
      <w:r>
        <w:t xml:space="preserve">   community    </w:t>
      </w:r>
      <w:r>
        <w:t xml:space="preserve">   society    </w:t>
      </w:r>
      <w:r>
        <w:t xml:space="preserve">   referendum    </w:t>
      </w:r>
      <w:r>
        <w:t xml:space="preserve">   state    </w:t>
      </w:r>
      <w:r>
        <w:t xml:space="preserve">   federal    </w:t>
      </w:r>
      <w:r>
        <w:t xml:space="preserve">   federation    </w:t>
      </w:r>
      <w:r>
        <w:t xml:space="preserve">   Australia    </w:t>
      </w:r>
      <w:r>
        <w:t xml:space="preserve">   civics    </w:t>
      </w:r>
      <w:r>
        <w:t xml:space="preserve">   citizenship    </w:t>
      </w:r>
      <w:r>
        <w:t xml:space="preserve">   citizen    </w:t>
      </w:r>
      <w:r>
        <w:t xml:space="preserve">   territories    </w:t>
      </w:r>
      <w:r>
        <w:t xml:space="preserve">   states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1</dc:title>
  <dcterms:created xsi:type="dcterms:W3CDTF">2021-10-11T04:05:14Z</dcterms:created>
  <dcterms:modified xsi:type="dcterms:W3CDTF">2021-10-11T04:05:14Z</dcterms:modified>
</cp:coreProperties>
</file>