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GOVERNOR NOW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LARGEST CITY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CHICAGO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ILLINOIS MOST FAMOUS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iLLINOIS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iLLINOIS STATE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iLLINOIS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iLLINOIS 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iLLINOIS STATE TREASURER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ILLINOIS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iLLINOIS sTATE SNACK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1 </dc:title>
  <dcterms:created xsi:type="dcterms:W3CDTF">2021-10-11T04:03:34Z</dcterms:created>
  <dcterms:modified xsi:type="dcterms:W3CDTF">2021-10-11T04:03:34Z</dcterms:modified>
</cp:coreProperties>
</file>