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Upsidedown    </w:t>
      </w:r>
      <w:r>
        <w:t xml:space="preserve">   Trump    </w:t>
      </w:r>
      <w:r>
        <w:t xml:space="preserve">   Little Rock    </w:t>
      </w:r>
      <w:r>
        <w:t xml:space="preserve">   migration    </w:t>
      </w:r>
      <w:r>
        <w:t xml:space="preserve">   death rate    </w:t>
      </w:r>
      <w:r>
        <w:t xml:space="preserve">   birthrate    </w:t>
      </w:r>
      <w:r>
        <w:t xml:space="preserve">   refugees    </w:t>
      </w:r>
      <w:r>
        <w:t xml:space="preserve">   aliens    </w:t>
      </w:r>
      <w:r>
        <w:t xml:space="preserve">   quota    </w:t>
      </w:r>
      <w:r>
        <w:t xml:space="preserve">   citizen    </w:t>
      </w:r>
      <w:r>
        <w:t xml:space="preserve">   confederation    </w:t>
      </w:r>
      <w:r>
        <w:t xml:space="preserve">   compromise    </w:t>
      </w:r>
      <w:r>
        <w:t xml:space="preserve">   antifederalists    </w:t>
      </w:r>
      <w:r>
        <w:t xml:space="preserve">   federalists    </w:t>
      </w:r>
      <w:r>
        <w:t xml:space="preserve">   ratification    </w:t>
      </w:r>
      <w:r>
        <w:t xml:space="preserve">   human rights    </w:t>
      </w:r>
      <w:r>
        <w:t xml:space="preserve">   democracy    </w:t>
      </w:r>
      <w:r>
        <w:t xml:space="preserve">   dictator    </w:t>
      </w:r>
      <w:r>
        <w:t xml:space="preserve">   monarch    </w:t>
      </w:r>
      <w:r>
        <w:t xml:space="preserve">   repeal    </w:t>
      </w:r>
      <w:r>
        <w:t xml:space="preserve">   majority rule    </w:t>
      </w:r>
      <w:r>
        <w:t xml:space="preserve">   cabinet    </w:t>
      </w:r>
      <w:r>
        <w:t xml:space="preserve">   constitution    </w:t>
      </w:r>
      <w:r>
        <w:t xml:space="preserve">   preamble    </w:t>
      </w:r>
      <w:r>
        <w:t xml:space="preserve">   legislative    </w:t>
      </w:r>
      <w:r>
        <w:t xml:space="preserve">   amendment    </w:t>
      </w:r>
      <w:r>
        <w:t xml:space="preserve">   civil rights    </w:t>
      </w:r>
      <w:r>
        <w:t xml:space="preserve">   bill of rights    </w:t>
      </w:r>
      <w:r>
        <w:t xml:space="preserve">   poll tax    </w:t>
      </w:r>
      <w:r>
        <w:t xml:space="preserve">   draft    </w:t>
      </w:r>
      <w:r>
        <w:t xml:space="preserve">   jury duty    </w:t>
      </w:r>
      <w:r>
        <w:t xml:space="preserve">   rationed    </w:t>
      </w:r>
      <w:r>
        <w:t xml:space="preserve">   bail    </w:t>
      </w:r>
      <w:r>
        <w:t xml:space="preserve">   caucuses    </w:t>
      </w:r>
      <w:r>
        <w:t xml:space="preserve">   whip    </w:t>
      </w:r>
      <w:r>
        <w:t xml:space="preserve">   elastic clause    </w:t>
      </w:r>
      <w:r>
        <w:t xml:space="preserve">   executive    </w:t>
      </w:r>
      <w:r>
        <w:t xml:space="preserve">   judicial    </w:t>
      </w:r>
      <w:r>
        <w:t xml:space="preserve">   legislature    </w:t>
      </w:r>
      <w:r>
        <w:t xml:space="preserve">   government    </w:t>
      </w:r>
      <w:r>
        <w:t xml:space="preserve">   expulsion    </w:t>
      </w:r>
      <w:r>
        <w:t xml:space="preserve">   gerrymandering    </w:t>
      </w:r>
      <w:r>
        <w:t xml:space="preserve">   impeach    </w:t>
      </w:r>
      <w:r>
        <w:t xml:space="preserve">   censure    </w:t>
      </w:r>
      <w:r>
        <w:t xml:space="preserve">   veto    </w:t>
      </w:r>
      <w:r>
        <w:t xml:space="preserve">   civics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2021-10-11T04:04:37Z</dcterms:created>
  <dcterms:modified xsi:type="dcterms:W3CDTF">2021-10-11T04:04:37Z</dcterms:modified>
</cp:coreProperties>
</file>