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government in which a single person holds unlimited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belief that God grants authority to a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tax on imports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democracy, the majority of the people will be right often than they will be wrong, and will be right more often than will any one person or small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(1745-1829) was a New York lawyer president of the second continental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plan proposed by Benjamin Franklin in 1754 or cooperation among the 13 colonies but was never adopted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Doctrine that holds that the government must act fairly and in accord with established rules in all that it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(1706-1790) proposed the Albany Plan of Union that foresaw the benefits of colonial 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with authority to represent others at a conference or convention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joining of several groups for a common purpose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</dc:title>
  <dcterms:created xsi:type="dcterms:W3CDTF">2021-10-11T04:03:21Z</dcterms:created>
  <dcterms:modified xsi:type="dcterms:W3CDTF">2021-10-11T04:03:21Z</dcterms:modified>
</cp:coreProperties>
</file>