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Presidents    </w:t>
      </w:r>
      <w:r>
        <w:t xml:space="preserve">   laws    </w:t>
      </w:r>
      <w:r>
        <w:t xml:space="preserve">   ZEALOT    </w:t>
      </w:r>
      <w:r>
        <w:t xml:space="preserve">   MALICIOUS    </w:t>
      </w:r>
      <w:r>
        <w:t xml:space="preserve">   IGNORANT    </w:t>
      </w:r>
      <w:r>
        <w:t xml:space="preserve">   DISREGARD    </w:t>
      </w:r>
      <w:r>
        <w:t xml:space="preserve">   CONFLICT    </w:t>
      </w:r>
      <w:r>
        <w:t xml:space="preserve">   PETULANT    </w:t>
      </w:r>
      <w:r>
        <w:t xml:space="preserve">   QUARRELSOME    </w:t>
      </w:r>
      <w:r>
        <w:t xml:space="preserve">   VICTIM    </w:t>
      </w:r>
      <w:r>
        <w:t xml:space="preserve">   VIGILANCE    </w:t>
      </w:r>
      <w:r>
        <w:t xml:space="preserve">   VICIOUS    </w:t>
      </w:r>
      <w:r>
        <w:t xml:space="preserve">   TREACHEROUS    </w:t>
      </w:r>
      <w:r>
        <w:t xml:space="preserve">   TAUNT    </w:t>
      </w:r>
      <w:r>
        <w:t xml:space="preserve">   PASSIVE    </w:t>
      </w:r>
      <w:r>
        <w:t xml:space="preserve">   REPRESENTATION    </w:t>
      </w:r>
      <w:r>
        <w:t xml:space="preserve">   VILLAINOUS    </w:t>
      </w:r>
      <w:r>
        <w:t xml:space="preserve">   PEACE    </w:t>
      </w:r>
      <w:r>
        <w:t xml:space="preserve">   DISHONORABLE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2021-10-11T04:03:19Z</dcterms:created>
  <dcterms:modified xsi:type="dcterms:W3CDTF">2021-10-11T04:03:19Z</dcterms:modified>
</cp:coreProperties>
</file>