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George _____ is called “the father of  our country”.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Article _____ sets forth the ways to amend the Constitution.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the ship that brought the Pilgrims to America is “The _____”.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 _____: President Bill Clinton’s vice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two houses of Congress historically known as the upper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electoral _____ elects the president of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3 branches of the United States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Colonist who remained loyal to the  King of England during the American Revolution; a 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lower house of Congress in which states are represented based on _____ is the House of Representatives.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Term applied by the British to the  colonists because they refused to obey the king’s orders.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How many stars are there on the United States flag?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One who loves their country, e.g., supported the American cause of independence.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Article _____ states that the Constitution shall be the supreme law of the land.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Senate and the House of  Representatives is what we call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_____ (or CT) Compromise  established that the House of  Representatives would be based on population and the Senate would be based on equal representation.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John _____ was an English leader whose courage and wisdom saved Jamestown from failure.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George Washington was Commanderin-Chief of the _____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has the power to declare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Hired soldiers who serve in a foreign army, e.g., the (German) Hessians used in the Revolutionary War by the British.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 is the supreme law of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is the duty of Congress to make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_____ of the United States  elect Congress.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Committees of Correspondence were patriot groups organized in each colony to _____ information.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Two of the 13 original colonies were North and South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50th state added to our Union was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Article VII of the Constitution describes how the Constitution would be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John _____: First Chief Justice of the United States Supreme Court.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head executive of a state government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Boston patriot, Paul _____ rode to warn Lexington and Concord that the British were marching their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What are the first ten amendments to  the Constitution called (three words)?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How many full terms can the president of the United States serve?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One of 3 branches of the United States government. (or -ial)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_____; The special group that  advises the president.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Benjamin _____ was a statesman  who helped arrange a military alliance with France and headed the American peace talks.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</dc:title>
  <dcterms:created xsi:type="dcterms:W3CDTF">2021-10-11T04:03:43Z</dcterms:created>
  <dcterms:modified xsi:type="dcterms:W3CDTF">2021-10-11T04:03:43Z</dcterms:modified>
</cp:coreProperties>
</file>