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CHV20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speech+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interacting people who share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existed throughout history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others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all citizens directly participate in decision making with oout representives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makes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union between states provinces or territories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benefits all (or most) people in a community or society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asks, rather then tells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decisions are made by a system of voting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by hereditary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party holds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 activity in which opposing individuals or groups mobilize support to obtain power to govern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government or no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CHV20</dc:title>
  <dcterms:created xsi:type="dcterms:W3CDTF">2021-10-11T04:03:10Z</dcterms:created>
  <dcterms:modified xsi:type="dcterms:W3CDTF">2021-10-11T04:03:10Z</dcterms:modified>
</cp:coreProperties>
</file>