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CIVICS- CITIZEN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DUTY    </w:t>
      </w:r>
      <w:r>
        <w:t xml:space="preserve">   VOTE    </w:t>
      </w:r>
      <w:r>
        <w:t xml:space="preserve">   AMERICA    </w:t>
      </w:r>
      <w:r>
        <w:t xml:space="preserve">   PREAMBLE    </w:t>
      </w:r>
      <w:r>
        <w:t xml:space="preserve">   RESPONSIBILITIES    </w:t>
      </w:r>
      <w:r>
        <w:t xml:space="preserve">   RIGHTS    </w:t>
      </w:r>
      <w:r>
        <w:t xml:space="preserve">   LIBERTY    </w:t>
      </w:r>
      <w:r>
        <w:t xml:space="preserve">   GOVERNMENT    </w:t>
      </w:r>
      <w:r>
        <w:t xml:space="preserve">   OBEY    </w:t>
      </w:r>
      <w:r>
        <w:t xml:space="preserve">   JUSTICE    </w:t>
      </w:r>
      <w:r>
        <w:t xml:space="preserve">   EQUALITY    </w:t>
      </w:r>
      <w:r>
        <w:t xml:space="preserve">   FREEDOM    </w:t>
      </w:r>
      <w:r>
        <w:t xml:space="preserve">   INDEPENDENCE    </w:t>
      </w:r>
      <w:r>
        <w:t xml:space="preserve">   DECLARATION    </w:t>
      </w:r>
      <w:r>
        <w:t xml:space="preserve">   CONSTITUTION    </w:t>
      </w:r>
      <w:r>
        <w:t xml:space="preserve">   STUDENT    </w:t>
      </w:r>
      <w:r>
        <w:t xml:space="preserve">   FAMILY    </w:t>
      </w:r>
      <w:r>
        <w:t xml:space="preserve">   LAWS    </w:t>
      </w:r>
      <w:r>
        <w:t xml:space="preserve">   CITIZEN    </w:t>
      </w:r>
      <w:r>
        <w:t xml:space="preserve">   CIVICS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CIVICS- CITIZEN</dc:title>
  <dcterms:created xsi:type="dcterms:W3CDTF">2021-10-11T04:04:08Z</dcterms:created>
  <dcterms:modified xsi:type="dcterms:W3CDTF">2021-10-11T04:04:08Z</dcterms:modified>
</cp:coreProperties>
</file>