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CLASS 7 CHAPTER 1 DEMOVCRACY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Cultural awareness and learning is referred to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emerged as an example of the first modern democracy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____________Revolution in 1789 AD emphasised on values such as Liberty, Equality and Fraternity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a political system in which all the members of the society have an equal share of formal political power.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Democracy refers to the rule of people or their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constitute the non-political executive.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_______________can include the ability to decide whether a given law should be scrapped or not.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Supreme Court of India is the __________judicial body in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essential process in representative democracy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Democracy has its origin in the __________Republic  in ancient India.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CLASS 7 CHAPTER 1 DEMOVCRACY</dc:title>
  <dcterms:created xsi:type="dcterms:W3CDTF">2021-10-11T04:04:25Z</dcterms:created>
  <dcterms:modified xsi:type="dcterms:W3CDTF">2021-10-11T04:04:25Z</dcterms:modified>
</cp:coreProperties>
</file>