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CLASS 7 Chapter 8 Markets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___________stores are the shopping places that are established by the same management.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People’s access to markets also depends on the __________of the goods available.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____________societies are made to reduce the dependency of the producers on the intermediaries.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Weekly markets do not have ________ shops.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to the selling of goods to merchants in bulk for resale to consumers.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broad sense, 'market' is almost equal to___________.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are a connecting link between the producers and the consumers.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move from one place to another to sell their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___________stores are the combination of number of shops under single 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_________is a person who buys the goods from a wholesaler and sells them to buyers for self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CLASS 7 Chapter 8 Markets Around Us</dc:title>
  <dcterms:created xsi:type="dcterms:W3CDTF">2021-10-11T04:04:33Z</dcterms:created>
  <dcterms:modified xsi:type="dcterms:W3CDTF">2021-10-11T04:04:33Z</dcterms:modified>
</cp:coreProperties>
</file>