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CLASS 7 chapter 3 Institutional Representation of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elect their representatives without any interference in their freedom of__________.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Lok Sabha elections are held every ________years.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list of the voters is called the _________ Roll.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form of democracy in our times is for the people to govern through their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Proposal to contest elections is called______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Council of Ministers and the Prime Minister are collectively responsible to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also called the right to vote.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sheet of paper containing the names and symbols of the candidates contesting election is called ________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is the nominal head at the Central level.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considered essential for any representative democracy.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CLASS 7 chapter 3 Institutional Representation of Democracy</dc:title>
  <dcterms:created xsi:type="dcterms:W3CDTF">2021-10-11T04:04:27Z</dcterms:created>
  <dcterms:modified xsi:type="dcterms:W3CDTF">2021-10-11T04:04:27Z</dcterms:modified>
</cp:coreProperties>
</file>