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CLASS 7 chapter 4 THE STATE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 regarding income and expenditure of the government is called ________ Bill.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Vidhan Parishad is also known as Legislative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_________Reading consists of a general discussion on the proposed Bill.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Vidhan Parishad also passes the Bill, it is sent to the Governor for his assent and the Bill becomes an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Bill can be introduced or originated only in the Vidhan Sabha by a Minister with the prior consent of the_________.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or suggestions in the Bill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one house in the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Assembly, can be dissolved if a motion of no __________ is passed against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Vidhan Parishad iselected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Bill can originate in any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CLASS 7 chapter 4 THE STATE GOVERNMENT</dc:title>
  <dcterms:created xsi:type="dcterms:W3CDTF">2021-10-11T04:04:29Z</dcterms:created>
  <dcterms:modified xsi:type="dcterms:W3CDTF">2021-10-11T04:04:29Z</dcterms:modified>
</cp:coreProperties>
</file>