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RIGHTS GUARANTEED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FOR SALE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PERSON/GROUP ACTING ON BEHALF OF ANOTHER PERSON/GROUP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ITS UNFAIR TO TAX SOMEONE WITHOUT GIVING THEM A VOICE IN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GOVERNING BODY RESPONSIBLE FOR MAKING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CHARGED BY GOVERNMENT FOR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POWER IN A CRUEL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COLLECT BY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SENDING GOODS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2021-10-11T04:04:55Z</dcterms:created>
  <dcterms:modified xsi:type="dcterms:W3CDTF">2021-10-11T04:04:55Z</dcterms:modified>
</cp:coreProperties>
</file>