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can they not take your rights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is the right to reasonable fines and bails?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freedom of speech is which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court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bear arms is what amendment?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remain silent is which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do you not have to house a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is search and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can states fill in federal gaps?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is the right to a speedy trial?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2021-10-11T04:04:29Z</dcterms:created>
  <dcterms:modified xsi:type="dcterms:W3CDTF">2021-10-11T04:04:29Z</dcterms:modified>
</cp:coreProperties>
</file>