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CIVILIZACIÓN GRIEGA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JUEGOS OLIMPICOS    </w:t>
      </w:r>
      <w:r>
        <w:t xml:space="preserve">   ANFITEATRO    </w:t>
      </w:r>
      <w:r>
        <w:t xml:space="preserve">   HERODOTO    </w:t>
      </w:r>
      <w:r>
        <w:t xml:space="preserve">   HIPOCRATES    </w:t>
      </w:r>
      <w:r>
        <w:t xml:space="preserve">   PITAGORAS    </w:t>
      </w:r>
      <w:r>
        <w:t xml:space="preserve">   ARISTOTELES    </w:t>
      </w:r>
      <w:r>
        <w:t xml:space="preserve">   PLATON    </w:t>
      </w:r>
      <w:r>
        <w:t xml:space="preserve">   LOGICA    </w:t>
      </w:r>
      <w:r>
        <w:t xml:space="preserve">   FILOSOFIA    </w:t>
      </w:r>
      <w:r>
        <w:t xml:space="preserve">   PERIODO HELENISTICO    </w:t>
      </w:r>
      <w:r>
        <w:t xml:space="preserve">   ALEJANDRO MAGNO    </w:t>
      </w:r>
      <w:r>
        <w:t xml:space="preserve">   FILIPOS SEGUNDO    </w:t>
      </w:r>
      <w:r>
        <w:t xml:space="preserve">   GUERRAS DEL PELOPONESO    </w:t>
      </w:r>
      <w:r>
        <w:t xml:space="preserve">   LIGA DEL PELOPONESO    </w:t>
      </w:r>
      <w:r>
        <w:t xml:space="preserve">   LIGA DE DELFOS    </w:t>
      </w:r>
      <w:r>
        <w:t xml:space="preserve">   GUERRAS MEDICAS    </w:t>
      </w:r>
      <w:r>
        <w:t xml:space="preserve">   ACROPOLIS    </w:t>
      </w:r>
      <w:r>
        <w:t xml:space="preserve">   PARTENON    </w:t>
      </w:r>
      <w:r>
        <w:t xml:space="preserve">   ASAMBLEA    </w:t>
      </w:r>
      <w:r>
        <w:t xml:space="preserve">   CONSEJO    </w:t>
      </w:r>
      <w:r>
        <w:t xml:space="preserve">   PERICLES    </w:t>
      </w:r>
      <w:r>
        <w:t xml:space="preserve">   CLISTENES    </w:t>
      </w:r>
      <w:r>
        <w:t xml:space="preserve">   JERUSIA    </w:t>
      </w:r>
      <w:r>
        <w:t xml:space="preserve">   DIARQUIA    </w:t>
      </w:r>
      <w:r>
        <w:t xml:space="preserve">   RASGOS DE ATENAS    </w:t>
      </w:r>
      <w:r>
        <w:t xml:space="preserve">   RASGOS DE ESPARTA    </w:t>
      </w:r>
      <w:r>
        <w:t xml:space="preserve">   ILOTAS    </w:t>
      </w:r>
      <w:r>
        <w:t xml:space="preserve">   PENECOS    </w:t>
      </w:r>
      <w:r>
        <w:t xml:space="preserve">   HELADE    </w:t>
      </w:r>
      <w:r>
        <w:t xml:space="preserve">   POLIS    </w:t>
      </w:r>
      <w:r>
        <w:t xml:space="preserve">   EPOCA ARCAICA    </w:t>
      </w:r>
      <w:r>
        <w:t xml:space="preserve">   EDAD OSCURA    </w:t>
      </w:r>
      <w:r>
        <w:t xml:space="preserve">   DORIOS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CIVILIZACIÓN GRIEGA</dc:title>
  <dcterms:created xsi:type="dcterms:W3CDTF">2021-10-11T04:07:25Z</dcterms:created>
  <dcterms:modified xsi:type="dcterms:W3CDTF">2021-10-11T04:07:25Z</dcterms:modified>
</cp:coreProperties>
</file>