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RIGHTS    </w:t>
      </w:r>
      <w:r>
        <w:t xml:space="preserve">   FIGHT    </w:t>
      </w:r>
      <w:r>
        <w:t xml:space="preserve">   WOMEN    </w:t>
      </w:r>
      <w:r>
        <w:t xml:space="preserve">   FREEDOM    </w:t>
      </w:r>
      <w:r>
        <w:t xml:space="preserve">   PROTEST    </w:t>
      </w:r>
      <w:r>
        <w:t xml:space="preserve">   LEADERS    </w:t>
      </w:r>
      <w:r>
        <w:t xml:space="preserve">   PARKS    </w:t>
      </w:r>
      <w:r>
        <w:t xml:space="preserve">   ROSA    </w:t>
      </w:r>
      <w:r>
        <w:t xml:space="preserve">   MOVEMENT    </w:t>
      </w:r>
      <w:r>
        <w:t xml:space="preserve">   NASH    </w:t>
      </w:r>
      <w:r>
        <w:t xml:space="preserve">   DIANE    </w:t>
      </w:r>
      <w:r>
        <w:t xml:space="preserve">   DAVIS    </w:t>
      </w:r>
      <w:r>
        <w:t xml:space="preserve">   ANGELA    </w:t>
      </w:r>
      <w:r>
        <w:t xml:space="preserve">   CIVIL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</dc:title>
  <dcterms:created xsi:type="dcterms:W3CDTF">2021-10-11T04:04:38Z</dcterms:created>
  <dcterms:modified xsi:type="dcterms:W3CDTF">2021-10-11T04:04:38Z</dcterms:modified>
</cp:coreProperties>
</file>