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ACTIVIST    </w:t>
      </w:r>
      <w:r>
        <w:t xml:space="preserve">   ADVOCATE    </w:t>
      </w:r>
      <w:r>
        <w:t xml:space="preserve">   LIBERTIES    </w:t>
      </w:r>
      <w:r>
        <w:t xml:space="preserve">   CIVIL DISOBEDIENCE    </w:t>
      </w:r>
      <w:r>
        <w:t xml:space="preserve">   DISCRIMINATION    </w:t>
      </w:r>
      <w:r>
        <w:t xml:space="preserve">   EQUAL PROTECTION    </w:t>
      </w:r>
      <w:r>
        <w:t xml:space="preserve">   EQUAL RIGHTS    </w:t>
      </w:r>
      <w:r>
        <w:t xml:space="preserve">   FREEDOM    </w:t>
      </w:r>
      <w:r>
        <w:t xml:space="preserve">   INJUSTICE    </w:t>
      </w:r>
      <w:r>
        <w:t xml:space="preserve">   JULIAN BOND    </w:t>
      </w:r>
      <w:r>
        <w:t xml:space="preserve">   MOVEMENT    </w:t>
      </w:r>
      <w:r>
        <w:t xml:space="preserve">   NAACP    </w:t>
      </w:r>
      <w:r>
        <w:t xml:space="preserve">   NO JUSTICE NO PEACE    </w:t>
      </w:r>
      <w:r>
        <w:t xml:space="preserve">   PEACE    </w:t>
      </w:r>
      <w:r>
        <w:t xml:space="preserve">   POLICE BRUTALITY    </w:t>
      </w:r>
      <w:r>
        <w:t xml:space="preserve">   POLITICAL ACTION    </w:t>
      </w:r>
      <w:r>
        <w:t xml:space="preserve">   PROTEST    </w:t>
      </w:r>
      <w:r>
        <w:t xml:space="preserve">   SOCIAL INJUSTICE    </w:t>
      </w:r>
      <w:r>
        <w:t xml:space="preserve">   HUMAN RIGHTS    </w:t>
      </w:r>
      <w:r>
        <w:t xml:space="preserve">   VOTING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</dc:title>
  <dcterms:created xsi:type="dcterms:W3CDTF">2021-10-11T04:04:42Z</dcterms:created>
  <dcterms:modified xsi:type="dcterms:W3CDTF">2021-10-11T04:04:42Z</dcterms:modified>
</cp:coreProperties>
</file>