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DOROTHY HEIGHT    </w:t>
      </w:r>
      <w:r>
        <w:t xml:space="preserve">   SHIRLEY CHISHOLM    </w:t>
      </w:r>
      <w:r>
        <w:t xml:space="preserve">   ANGELLA DAVIS    </w:t>
      </w:r>
      <w:r>
        <w:t xml:space="preserve">   THURGOOD MARSHALL    </w:t>
      </w:r>
      <w:r>
        <w:t xml:space="preserve">   ANDREW YOUNG    </w:t>
      </w:r>
      <w:r>
        <w:t xml:space="preserve">   FANNIE LOU HAMER    </w:t>
      </w:r>
      <w:r>
        <w:t xml:space="preserve">   ASSATA SHAKUR    </w:t>
      </w:r>
      <w:r>
        <w:t xml:space="preserve">   ROSA PARKS    </w:t>
      </w:r>
      <w:r>
        <w:t xml:space="preserve">   MALCOM X    </w:t>
      </w:r>
      <w:r>
        <w:t xml:space="preserve">   MEDGAR EVERS    </w:t>
      </w:r>
      <w:r>
        <w:t xml:space="preserve">   JESSIE JACKSON    </w:t>
      </w:r>
      <w:r>
        <w:t xml:space="preserve">   HARRY BELAFONTE    </w:t>
      </w:r>
      <w:r>
        <w:t xml:space="preserve">   JOHN LEWIS    </w:t>
      </w:r>
      <w:r>
        <w:t xml:space="preserve">   NELSON MANDELA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2021-10-11T04:06:28Z</dcterms:created>
  <dcterms:modified xsi:type="dcterms:W3CDTF">2021-10-11T04:06:28Z</dcterms:modified>
</cp:coreProperties>
</file>