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FREEDOM MARCH ENDED WITH LOTS OF VIOLENCE AND IS NOW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1968 MARTIN LUTHER KING WAS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 HAVE A DREAM" IS A FAMOUS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ASSASSINATED DURING THE CIVIL RIGHTS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PASSED TO EXERCISE THE RIGHT FOR AFRICAN AMERICANS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REFUSED TO GIVE UP HER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KING DURING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DID THE CIVIL RIGHTS MOVEMENT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CIVIL RIGHTS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ESTABLISHED THE ORGANIZATION OF AFRO-AMERICAN UNITY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2021-10-11T04:05:01Z</dcterms:created>
  <dcterms:modified xsi:type="dcterms:W3CDTF">2021-10-11T04:05:01Z</dcterms:modified>
</cp:coreProperties>
</file>