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want to vote you go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 happened mainly in the ...................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bus boycott began because, someone was arrested, who was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black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on the first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 people in the Soutern states were not allowed in the same public ........ as white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don't like others beacause of their race,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noun justifying racism towards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kind and you give things to other persons, for example food during a meal,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electoral process in which  you choose your favourite candidate,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assassinated in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adjective, the way a person chooses to fight for a cause, 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person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is not free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Southern segregationist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the man leader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Rosa Parks refused to leave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2021-10-11T04:05:09Z</dcterms:created>
  <dcterms:modified xsi:type="dcterms:W3CDTF">2021-10-11T04:05:09Z</dcterms:modified>
</cp:coreProperties>
</file>