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came up with the Anaconda Plan?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Harriet B. Stowe's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time length people thought the Civil War would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leave or withdraw from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the Confederates export good in order for an alliance?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south called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opposed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of the union?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enslave man who tried to win his freedom in the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surrendered at the end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was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major cause of the Civil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2021-10-11T04:05:22Z</dcterms:created>
  <dcterms:modified xsi:type="dcterms:W3CDTF">2021-10-11T04:05:22Z</dcterms:modified>
</cp:coreProperties>
</file>