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POSTMASTER 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THE ARMY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GOVERNOR OF TEXAS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THE ARMY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TEXAS BATTLE THAT TOOK PLACE AFTER THE CIVIL WAR HAD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THAT WAS THE TURNING POINT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OF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THAT FREED SLAVES IN THE SOUTH NOT CONTROLLED BY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OF THE CONFEDERATE FORCES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LEE SURRENDERED 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ASSASSIN OF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BATTLE WAS KNOWN AS "THE BLOODIEST DAY IN AMERICAN HISTORY"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OF THE CONFEDERATE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2021-10-11T04:05:57Z</dcterms:created>
  <dcterms:modified xsi:type="dcterms:W3CDTF">2021-10-11T04:05:57Z</dcterms:modified>
</cp:coreProperties>
</file>