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made the slaves of the confederacy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battle of _ _ _ _ _ _ _ _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bloodiest battle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declared the president in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south not have going into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state did the confederacy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Norths weakness going into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bloodiest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only president of the confederacy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2021-10-11T04:06:30Z</dcterms:created>
  <dcterms:modified xsi:type="dcterms:W3CDTF">2021-10-11T04:06:30Z</dcterms:modified>
</cp:coreProperties>
</file>