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Regiment    </w:t>
      </w:r>
      <w:r>
        <w:t xml:space="preserve">   Fugitive    </w:t>
      </w:r>
      <w:r>
        <w:t xml:space="preserve">   Hostile    </w:t>
      </w:r>
      <w:r>
        <w:t xml:space="preserve">   Compromise    </w:t>
      </w:r>
      <w:r>
        <w:t xml:space="preserve">   Secede    </w:t>
      </w:r>
      <w:r>
        <w:t xml:space="preserve">   Arsenal    </w:t>
      </w:r>
      <w:r>
        <w:t xml:space="preserve">   Emancipation    </w:t>
      </w:r>
      <w:r>
        <w:t xml:space="preserve">   Blockade    </w:t>
      </w:r>
      <w:r>
        <w:t xml:space="preserve">   Confederate    </w:t>
      </w:r>
      <w:r>
        <w:t xml:space="preserve">   Grant    </w:t>
      </w:r>
      <w:r>
        <w:t xml:space="preserve">   Lincoln    </w:t>
      </w:r>
      <w:r>
        <w:t xml:space="preserve">   Union    </w:t>
      </w:r>
      <w:r>
        <w:t xml:space="preserve">   Total War    </w:t>
      </w:r>
      <w:r>
        <w:t xml:space="preserve">   Martyr    </w:t>
      </w:r>
      <w:r>
        <w:t xml:space="preserve">   Infation    </w:t>
      </w:r>
      <w:r>
        <w:t xml:space="preserve">   Draft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2021-10-11T04:06:46Z</dcterms:created>
  <dcterms:modified xsi:type="dcterms:W3CDTF">2021-10-11T04:06:46Z</dcterms:modified>
</cp:coreProperties>
</file>