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KENTUCKY, MARYLAND, DELAWARE, AND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UNION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PROTECTING AGAINST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STATE TO JOIN THE CONFEDERACY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ARMED FORCES THAT PREVENT THE TRADE OF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TO REMOVE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OF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FORMALLY APPROVE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RECRUITMENT OF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WITHDRAWAL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2021-10-11T04:05:28Z</dcterms:created>
  <dcterms:modified xsi:type="dcterms:W3CDTF">2021-10-11T04:05:28Z</dcterms:modified>
</cp:coreProperties>
</file>