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Sharecroppers    </w:t>
      </w:r>
      <w:r>
        <w:t xml:space="preserve">   Black codes    </w:t>
      </w:r>
      <w:r>
        <w:t xml:space="preserve">   Dred Scott    </w:t>
      </w:r>
      <w:r>
        <w:t xml:space="preserve">   William T Sherman    </w:t>
      </w:r>
      <w:r>
        <w:t xml:space="preserve">   Alexander Stephens    </w:t>
      </w:r>
      <w:r>
        <w:t xml:space="preserve">   Abraham Lincoln    </w:t>
      </w:r>
      <w:r>
        <w:t xml:space="preserve">   GA Platform    </w:t>
      </w:r>
      <w:r>
        <w:t xml:space="preserve">   Andersonville    </w:t>
      </w:r>
      <w:r>
        <w:t xml:space="preserve">   Blockade Runners    </w:t>
      </w:r>
      <w:r>
        <w:t xml:space="preserve">   Anaconda plan    </w:t>
      </w:r>
      <w:r>
        <w:t xml:space="preserve">   Gettysburg Address    </w:t>
      </w:r>
      <w:r>
        <w:t xml:space="preserve">   Secession    </w:t>
      </w:r>
      <w:r>
        <w:t xml:space="preserve">   States Rights    </w:t>
      </w:r>
      <w:r>
        <w:t xml:space="preserve">   Compromise of 1850    </w:t>
      </w:r>
      <w:r>
        <w:t xml:space="preserve">   Nullification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2021-10-11T04:07:10Z</dcterms:created>
  <dcterms:modified xsi:type="dcterms:W3CDTF">2021-10-11T04:07:10Z</dcterms:modified>
</cp:coreProperties>
</file>