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JUSTIFY    </w:t>
      </w:r>
      <w:r>
        <w:t xml:space="preserve">   REJECT    </w:t>
      </w:r>
      <w:r>
        <w:t xml:space="preserve">   FUGITIVE    </w:t>
      </w:r>
      <w:r>
        <w:t xml:space="preserve">   BORDER RUFFIAN    </w:t>
      </w:r>
      <w:r>
        <w:t xml:space="preserve">   CIVIL WAR    </w:t>
      </w:r>
      <w:r>
        <w:t xml:space="preserve">   ARSENAL    </w:t>
      </w:r>
      <w:r>
        <w:t xml:space="preserve">   MARTYR    </w:t>
      </w:r>
      <w:r>
        <w:t xml:space="preserve">   SECESSION STATES RIGHTS    </w:t>
      </w:r>
      <w:r>
        <w:t xml:space="preserve">   STRATEGY    </w:t>
      </w:r>
      <w:r>
        <w:t xml:space="preserve">   BORDER STATE    </w:t>
      </w:r>
      <w:r>
        <w:t xml:space="preserve">   CONTRAST    </w:t>
      </w:r>
      <w:r>
        <w:t xml:space="preserve">   ENLIST    </w:t>
      </w:r>
      <w:r>
        <w:t xml:space="preserve">   ABANDON    </w:t>
      </w:r>
      <w:r>
        <w:t xml:space="preserve">   REINFORCE    </w:t>
      </w:r>
      <w:r>
        <w:t xml:space="preserve">   CASUALTY    </w:t>
      </w:r>
      <w:r>
        <w:t xml:space="preserve">   DRAFT    </w:t>
      </w:r>
      <w:r>
        <w:t xml:space="preserve">   HABEAS CORPUS    </w:t>
      </w:r>
      <w:r>
        <w:t xml:space="preserve">   DISTRIBUTE    </w:t>
      </w:r>
      <w:r>
        <w:t xml:space="preserve">   SUBSTITUTE    </w:t>
      </w:r>
      <w:r>
        <w:t xml:space="preserve">   GREENBACK    </w:t>
      </w:r>
      <w:r>
        <w:t xml:space="preserve">   BOUNTY    </w:t>
      </w:r>
      <w:r>
        <w:t xml:space="preserve">   FLANCK    </w:t>
      </w:r>
      <w:r>
        <w:t xml:space="preserve">   ENTRENCH    </w:t>
      </w:r>
      <w:r>
        <w:t xml:space="preserve">   RESISTANCE    </w:t>
      </w:r>
      <w:r>
        <w:t xml:space="preserve">   INTERPRET    </w:t>
      </w:r>
      <w:r>
        <w:t xml:space="preserve">   TOTAL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2021-10-11T04:06:01Z</dcterms:created>
  <dcterms:modified xsi:type="dcterms:W3CDTF">2021-10-11T04:06:01Z</dcterms:modified>
</cp:coreProperties>
</file>