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SIDES SAY THIS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PERSON WHO SURRENDERED HIS 28,000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WHERE SLAVES WERE USED AS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PERSON WHO GEN. ROBERT E. LEE SURRENDERED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OF S.CAROLINA DID THE WAR BEGIN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PERSON KNOWN FOR USING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NAME WAS ISABELLA BAUMFREE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CONSULTANT TO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WANTED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VIRGINIA WHERE GEN LEE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DEADLIEST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WHERE PEOPLE DIDN'T BELIEVE IN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DID THE CIVIL WAR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FACTS</dc:title>
  <dcterms:created xsi:type="dcterms:W3CDTF">2021-10-11T04:06:55Z</dcterms:created>
  <dcterms:modified xsi:type="dcterms:W3CDTF">2021-10-11T04:06:55Z</dcterms:modified>
</cp:coreProperties>
</file>