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GENERALS AND BATTLE 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GEORGE MCCLELLAN    </w:t>
      </w:r>
      <w:r>
        <w:t xml:space="preserve">   BATTLE OF ANTIETAM    </w:t>
      </w:r>
      <w:r>
        <w:t xml:space="preserve">   THE SEVEN DAYS BATTLE    </w:t>
      </w:r>
      <w:r>
        <w:t xml:space="preserve">   ROERT E LEE    </w:t>
      </w:r>
      <w:r>
        <w:t xml:space="preserve">   BATTLEOF FORT HENRY    </w:t>
      </w:r>
      <w:r>
        <w:t xml:space="preserve">   JAMES LONGSTREET    </w:t>
      </w:r>
      <w:r>
        <w:t xml:space="preserve">   BATTLE OF BELMONT    </w:t>
      </w:r>
      <w:r>
        <w:t xml:space="preserve">   JOSEPH E JOHNSTON    </w:t>
      </w:r>
      <w:r>
        <w:t xml:space="preserve">   BATTLE OF OX HILL    </w:t>
      </w:r>
      <w:r>
        <w:t xml:space="preserve">   JOHN MOSBY    </w:t>
      </w:r>
      <w:r>
        <w:t xml:space="preserve">   BATTLE OF SHILOH    </w:t>
      </w:r>
      <w:r>
        <w:t xml:space="preserve">   BATTLE OF FREDERICKSBURG    </w:t>
      </w:r>
      <w:r>
        <w:t xml:space="preserve">   STONEWALL JACKSON    </w:t>
      </w:r>
      <w:r>
        <w:t xml:space="preserve">   BATTLE OF RICHMOND    </w:t>
      </w:r>
      <w:r>
        <w:t xml:space="preserve">   ULYSSES S GRANT    </w:t>
      </w:r>
      <w:r>
        <w:t xml:space="preserve">   FIRST BATTLE OF BULL RUN    </w:t>
      </w:r>
      <w:r>
        <w:t xml:space="preserve">   GEORGE PICKETT    </w:t>
      </w:r>
      <w:r>
        <w:t xml:space="preserve">   WILLIAM TECUMSEH    </w:t>
      </w:r>
      <w:r>
        <w:t xml:space="preserve">   BENJAMIN HARRISON    </w:t>
      </w:r>
      <w:r>
        <w:t xml:space="preserve">   WINFIELD SCOTT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GENERALS AND BATTLE SITES</dc:title>
  <dcterms:created xsi:type="dcterms:W3CDTF">2021-10-11T04:08:20Z</dcterms:created>
  <dcterms:modified xsi:type="dcterms:W3CDTF">2021-10-11T04:08:20Z</dcterms:modified>
</cp:coreProperties>
</file>