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drafting men into military service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to withdraw (from the Union)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surrounding of a city, town, or fortress by an army trying to capture it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pardon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armed forces prevent the transportation of goods or people into or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Warships covered with iron are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white Northerners who rushed into the South after the war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formed in 1861 by the Southern states after their secession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cash payments given to men who volunteered to serve the North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gun with a grooved barrel that causes a bullet to spin through the air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conditions and practices that promote health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people opposed to extreme views, especially in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rights granted to all citizens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people killed or injured are the number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soldiers on horseback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House of Representatives formally accused President Johnson of improper conduct/voted to remove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order issued by a court of law is 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2021-10-11T04:08:03Z</dcterms:created>
  <dcterms:modified xsi:type="dcterms:W3CDTF">2021-10-11T04:08:03Z</dcterms:modified>
</cp:coreProperties>
</file>