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ABRAHAM LINCOLN    </w:t>
      </w:r>
      <w:r>
        <w:t xml:space="preserve">   ARMIES    </w:t>
      </w:r>
      <w:r>
        <w:t xml:space="preserve">   BATTLES    </w:t>
      </w:r>
      <w:r>
        <w:t xml:space="preserve">   CIVIL WAR    </w:t>
      </w:r>
      <w:r>
        <w:t xml:space="preserve">   CONFEDERATE    </w:t>
      </w:r>
      <w:r>
        <w:t xml:space="preserve">   CONSTITUTION    </w:t>
      </w:r>
      <w:r>
        <w:t xml:space="preserve">   DEATH    </w:t>
      </w:r>
      <w:r>
        <w:t xml:space="preserve">   FORT SUMTER    </w:t>
      </w:r>
      <w:r>
        <w:t xml:space="preserve">   FREEDOM    </w:t>
      </w:r>
      <w:r>
        <w:t xml:space="preserve">   GENERALS    </w:t>
      </w:r>
      <w:r>
        <w:t xml:space="preserve">   GETTYSBURG    </w:t>
      </w:r>
      <w:r>
        <w:t xml:space="preserve">   IRON CLAD    </w:t>
      </w:r>
      <w:r>
        <w:t xml:space="preserve">   NORTH    </w:t>
      </w:r>
      <w:r>
        <w:t xml:space="preserve">   RIVALS    </w:t>
      </w:r>
      <w:r>
        <w:t xml:space="preserve">   ROBERT E LEE    </w:t>
      </w:r>
      <w:r>
        <w:t xml:space="preserve">   SLAVERY    </w:t>
      </w:r>
      <w:r>
        <w:t xml:space="preserve">   SOLDIER    </w:t>
      </w:r>
      <w:r>
        <w:t xml:space="preserve">   SOUTH    </w:t>
      </w:r>
      <w:r>
        <w:t xml:space="preserve">   ULYSSES S GRANT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WORDSEARCH</dc:title>
  <dcterms:created xsi:type="dcterms:W3CDTF">2021-10-11T04:08:11Z</dcterms:created>
  <dcterms:modified xsi:type="dcterms:W3CDTF">2021-10-11T04:08:11Z</dcterms:modified>
</cp:coreProperties>
</file>