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Jefferson Davis    </w:t>
      </w:r>
      <w:r>
        <w:t xml:space="preserve">   Emancipation Proclamation    </w:t>
      </w:r>
      <w:r>
        <w:t xml:space="preserve">   Confederate    </w:t>
      </w:r>
      <w:r>
        <w:t xml:space="preserve">   Union    </w:t>
      </w:r>
      <w:r>
        <w:t xml:space="preserve">   Flag    </w:t>
      </w:r>
      <w:r>
        <w:t xml:space="preserve">   Shots    </w:t>
      </w:r>
      <w:r>
        <w:t xml:space="preserve">   Blood    </w:t>
      </w:r>
      <w:r>
        <w:t xml:space="preserve">   Civil    </w:t>
      </w:r>
      <w:r>
        <w:t xml:space="preserve">   Slavery    </w:t>
      </w:r>
      <w:r>
        <w:t xml:space="preserve">   North    </w:t>
      </w:r>
      <w:r>
        <w:t xml:space="preserve">   South    </w:t>
      </w:r>
      <w:r>
        <w:t xml:space="preserve">   War    </w:t>
      </w:r>
      <w:r>
        <w:t xml:space="preserve">   Abraham Lincoln    </w:t>
      </w:r>
      <w:r>
        <w:t xml:space="preserve">   Fort Sumter    </w:t>
      </w:r>
      <w:r>
        <w:t xml:space="preserve">   Bomb    </w:t>
      </w:r>
      <w:r>
        <w:t xml:space="preserve">  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2021-10-11T04:08:13Z</dcterms:created>
  <dcterms:modified xsi:type="dcterms:W3CDTF">2021-10-11T04:08:13Z</dcterms:modified>
</cp:coreProperties>
</file>