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Fort sumter    </w:t>
      </w:r>
      <w:r>
        <w:t xml:space="preserve">   Northern    </w:t>
      </w:r>
      <w:r>
        <w:t xml:space="preserve">   Southern    </w:t>
      </w:r>
      <w:r>
        <w:t xml:space="preserve">   Vote    </w:t>
      </w:r>
      <w:r>
        <w:t xml:space="preserve">   Equality    </w:t>
      </w:r>
      <w:r>
        <w:t xml:space="preserve">   Lincoln    </w:t>
      </w:r>
      <w:r>
        <w:t xml:space="preserve">   Battlefield    </w:t>
      </w:r>
      <w:r>
        <w:t xml:space="preserve">   Gettysburg address    </w:t>
      </w:r>
      <w:r>
        <w:t xml:space="preserve">   Rebel    </w:t>
      </w:r>
      <w:r>
        <w:t xml:space="preserve">   Slavery    </w:t>
      </w:r>
      <w:r>
        <w:t xml:space="preserve">   Yankee    </w:t>
      </w:r>
      <w:r>
        <w:t xml:space="preserve">   Confederacy    </w:t>
      </w:r>
      <w:r>
        <w:t xml:space="preserve">   Civil war    </w:t>
      </w:r>
      <w:r>
        <w:t xml:space="preserve">   Infantry    </w:t>
      </w:r>
      <w:r>
        <w:t xml:space="preserve">   Cavalry    </w:t>
      </w:r>
      <w:r>
        <w:t xml:space="preserve">   Emancipation Proclamation    </w:t>
      </w:r>
      <w:r>
        <w:t xml:space="preserve">   Union    </w:t>
      </w:r>
      <w:r>
        <w:t xml:space="preserve">   Secede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2021-10-11T04:08:18Z</dcterms:created>
  <dcterms:modified xsi:type="dcterms:W3CDTF">2021-10-11T04:08:18Z</dcterms:modified>
</cp:coreProperties>
</file>