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African American    </w:t>
      </w:r>
      <w:r>
        <w:t xml:space="preserve">   Antietam    </w:t>
      </w:r>
      <w:r>
        <w:t xml:space="preserve">   Confederacy    </w:t>
      </w:r>
      <w:r>
        <w:t xml:space="preserve">   Fort Sumter    </w:t>
      </w:r>
      <w:r>
        <w:t xml:space="preserve">   General Lee    </w:t>
      </w:r>
      <w:r>
        <w:t xml:space="preserve">   General McClellan    </w:t>
      </w:r>
      <w:r>
        <w:t xml:space="preserve">   Gettysburg    </w:t>
      </w:r>
      <w:r>
        <w:t xml:space="preserve">   Lincoln    </w:t>
      </w:r>
      <w:r>
        <w:t xml:space="preserve">   Major Rathbone    </w:t>
      </w:r>
      <w:r>
        <w:t xml:space="preserve">   Shiloh    </w:t>
      </w:r>
      <w:r>
        <w:t xml:space="preserve">   Union     </w:t>
      </w:r>
      <w:r>
        <w:t xml:space="preserve">   Women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WORD SEARCH</dc:title>
  <dcterms:created xsi:type="dcterms:W3CDTF">2021-10-11T04:06:50Z</dcterms:created>
  <dcterms:modified xsi:type="dcterms:W3CDTF">2021-10-11T04:06:50Z</dcterms:modified>
</cp:coreProperties>
</file>