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LINCOLN    </w:t>
      </w:r>
      <w:r>
        <w:t xml:space="preserve">   GETTYSBURG    </w:t>
      </w:r>
      <w:r>
        <w:t xml:space="preserve">   CONSTITUTION    </w:t>
      </w:r>
      <w:r>
        <w:t xml:space="preserve">   UNION NURSES    </w:t>
      </w:r>
      <w:r>
        <w:t xml:space="preserve">   IMPEACHMENT    </w:t>
      </w:r>
      <w:r>
        <w:t xml:space="preserve">   ULYSSES S GRANT    </w:t>
      </w:r>
      <w:r>
        <w:t xml:space="preserve">   AMENDMENTS    </w:t>
      </w:r>
      <w:r>
        <w:t xml:space="preserve">   SHARECROPPING    </w:t>
      </w:r>
      <w:r>
        <w:t xml:space="preserve">   SLAVERY    </w:t>
      </w:r>
      <w:r>
        <w:t xml:space="preserve">   RECONSTRUCTION    </w:t>
      </w:r>
      <w:r>
        <w:t xml:space="preserve">   EMANCIPATION PROCLAMATION    </w:t>
      </w:r>
      <w:r>
        <w:t xml:space="preserve">   ANTIETAM    </w:t>
      </w:r>
      <w:r>
        <w:t xml:space="preserve">   FORT SUMTER    </w:t>
      </w:r>
      <w:r>
        <w:t xml:space="preserve">   GRANT    </w:t>
      </w:r>
      <w:r>
        <w:t xml:space="preserve">   ROBERT E LEE    </w:t>
      </w:r>
      <w:r>
        <w:t xml:space="preserve">   DRAFT 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2021-10-11T04:06:45Z</dcterms:created>
  <dcterms:modified xsi:type="dcterms:W3CDTF">2021-10-11T04:06:45Z</dcterms:modified>
</cp:coreProperties>
</file>