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LEE    </w:t>
      </w:r>
      <w:r>
        <w:t xml:space="preserve">   MADISON    </w:t>
      </w:r>
      <w:r>
        <w:t xml:space="preserve">   ABOLITIONIST    </w:t>
      </w:r>
      <w:r>
        <w:t xml:space="preserve">   NAVY    </w:t>
      </w:r>
      <w:r>
        <w:t xml:space="preserve">   YANKEE    </w:t>
      </w:r>
      <w:r>
        <w:t xml:space="preserve">   GRANT    </w:t>
      </w:r>
      <w:r>
        <w:t xml:space="preserve">   REBEL    </w:t>
      </w:r>
      <w:r>
        <w:t xml:space="preserve">   EMANCIPATION    </w:t>
      </w:r>
      <w:r>
        <w:t xml:space="preserve">   CONVENTION    </w:t>
      </w:r>
      <w:r>
        <w:t xml:space="preserve">   APPOMATIX    </w:t>
      </w:r>
      <w:r>
        <w:t xml:space="preserve">   RICHMOND    </w:t>
      </w:r>
      <w:r>
        <w:t xml:space="preserve">   STONEWALL    </w:t>
      </w:r>
      <w:r>
        <w:t xml:space="preserve">   SOLDIERS    </w:t>
      </w:r>
      <w:r>
        <w:t xml:space="preserve">   LINCOLN    </w:t>
      </w:r>
      <w:r>
        <w:t xml:space="preserve">   SECESSION    </w:t>
      </w:r>
      <w:r>
        <w:t xml:space="preserve">   IRONCLADS    </w:t>
      </w:r>
      <w:r>
        <w:t xml:space="preserve">   WASHINGTON    </w:t>
      </w:r>
      <w:r>
        <w:t xml:space="preserve">   SURRENDER    </w:t>
      </w:r>
      <w:r>
        <w:t xml:space="preserve">   ARMY    </w:t>
      </w:r>
      <w:r>
        <w:t xml:space="preserve">   CAVALRY    </w:t>
      </w:r>
      <w:r>
        <w:t xml:space="preserve">   CONFEDERATE    </w:t>
      </w:r>
      <w:r>
        <w:t xml:space="preserve">   NORTH    </w:t>
      </w:r>
      <w:r>
        <w:t xml:space="preserve">   SLAVERY    </w:t>
      </w:r>
      <w:r>
        <w:t xml:space="preserve">   SOUTH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2021-10-11T04:05:54Z</dcterms:created>
  <dcterms:modified xsi:type="dcterms:W3CDTF">2021-10-11T04:05:54Z</dcterms:modified>
</cp:coreProperties>
</file>